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 2-</w:t>
      </w:r>
      <w:r>
        <w:rPr>
          <w:rFonts w:ascii="Times New Roman" w:eastAsia="Times New Roman" w:hAnsi="Times New Roman" w:cs="Times New Roman"/>
          <w:sz w:val="28"/>
          <w:szCs w:val="28"/>
        </w:rPr>
        <w:t>1341-2003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keepNext/>
        <w:spacing w:before="0" w:after="0"/>
        <w:ind w:firstLine="426"/>
        <w:jc w:val="right"/>
        <w:rPr>
          <w:sz w:val="28"/>
          <w:szCs w:val="28"/>
        </w:rPr>
      </w:pPr>
    </w:p>
    <w:p>
      <w:pPr>
        <w:keepNext/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Нефтеюганского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округа-Югры Постовалова Т.П.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исполняющая обязанности мирового судьи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КУ ХМАО-Югры «Агентство социального благополучия населения» отдела социального обеспечения и опеки по городу Нефтеюганску и Нефтеюганскому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Баймагамбетовой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</w:t>
      </w:r>
      <w:r>
        <w:rPr>
          <w:rFonts w:ascii="Times New Roman" w:eastAsia="Times New Roman" w:hAnsi="Times New Roman" w:cs="Times New Roman"/>
          <w:sz w:val="28"/>
          <w:szCs w:val="28"/>
        </w:rPr>
        <w:t>Есеновне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полученной компенсации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ХМАО-Югры «Агентство социального благополучия населения» отдела социального обеспечения и опеки по городу Нефтеюганску и Нефтеюганскому району к </w:t>
      </w:r>
      <w:r>
        <w:rPr>
          <w:rFonts w:ascii="Times New Roman" w:eastAsia="Times New Roman" w:hAnsi="Times New Roman" w:cs="Times New Roman"/>
          <w:sz w:val="28"/>
          <w:szCs w:val="28"/>
        </w:rPr>
        <w:t>Баймагамбетовой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</w:t>
      </w:r>
      <w:r>
        <w:rPr>
          <w:rFonts w:ascii="Times New Roman" w:eastAsia="Times New Roman" w:hAnsi="Times New Roman" w:cs="Times New Roman"/>
          <w:sz w:val="28"/>
          <w:szCs w:val="28"/>
        </w:rPr>
        <w:t>Есеновне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полученной компенсации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Баймагамбетовой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Ирины </w:t>
      </w:r>
      <w:r>
        <w:rPr>
          <w:rFonts w:ascii="Times New Roman" w:eastAsia="Times New Roman" w:hAnsi="Times New Roman" w:cs="Times New Roman"/>
          <w:sz w:val="28"/>
          <w:szCs w:val="28"/>
        </w:rPr>
        <w:t>Есеновны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ExternalSystemDefinedgrp-1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ХМАО-Югры «Агентство социального благополучия населения» отдела социального обеспечения и опеки по городу Нефтеюганску и Нефтеюганскому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8601047760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излишне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ую компенсацию за ЖКУ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982 (двадцать одна тысяча девятьсот восемьдесят два) рубля 30 коп.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Баймагамбетовой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Ирины </w:t>
      </w:r>
      <w:r>
        <w:rPr>
          <w:rFonts w:ascii="Times New Roman" w:eastAsia="Times New Roman" w:hAnsi="Times New Roman" w:cs="Times New Roman"/>
          <w:sz w:val="28"/>
          <w:szCs w:val="28"/>
        </w:rPr>
        <w:t>Есеновны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муниципального образования город Нефтеюганск государственную пошлину в размере 4000 рублей 00 копеек.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суда, если лица, участвующие в деле, их представители не присутствовали в судебном заседании.</w:t>
      </w:r>
    </w:p>
    <w:p>
      <w:pPr>
        <w:keepNext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8"/>
          <w:szCs w:val="28"/>
        </w:rPr>
      </w:pPr>
    </w:p>
    <w:p>
      <w:pPr>
        <w:spacing w:before="0" w:after="0" w:line="252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2rplc-13">
    <w:name w:val="cat-ExternalSystemDefined grp-12 rplc-13"/>
    <w:basedOn w:val="DefaultParagraphFont"/>
  </w:style>
  <w:style w:type="character" w:customStyle="1" w:styleId="cat-ExternalSystemDefinedgrp-13rplc-14">
    <w:name w:val="cat-ExternalSystemDefined grp-13 rplc-14"/>
    <w:basedOn w:val="DefaultParagraphFont"/>
  </w:style>
  <w:style w:type="character" w:customStyle="1" w:styleId="cat-UserDefinedgrp-14rplc-21">
    <w:name w:val="cat-UserDefined grp-1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